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赛查.皮罗多盛衰记  傅雷译文集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赛查.皮罗多盛衰记  傅雷译文集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本书出售、求购地址：https://www.jiaokey.com/book/detail/12646416.html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关键词搜索：https://www.jiaokey.com/tag/赛查.皮罗多盛衰记  傅雷译文集.html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