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牧笛文集  第1卷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本书出售、求购地址：https://www.jiaokey.com/book/detail/12646394.html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关键词搜索：https://www.jiaokey.com/tag/牧笛文集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