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沪吉诃德和深桑丘：戏说中国股市二十多年</w:t>
      </w:r>
    </w:p>
    <w:p>
      <w:r>
        <w:rPr>
          <w:rFonts w:ascii="宋体" w:hAnsi="宋体" w:eastAsia="宋体"/>
          <w:sz w:val="24"/>
        </w:rPr>
        <w:t>鲁晨光编著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沪吉诃德和深桑丘：戏说中国股市二十多年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本书出售、求购地址：https://www.jiaokey.com/book/detail/12646376.html</w:t>
      </w:r>
    </w:p>
    <w:p>
      <w:r>
        <w:t>更多相关图书推荐：https://www.jiaokey.com</w:t>
      </w:r>
    </w:p>
    <w:p>
      <w:r>
        <w:t>鲁晨光编著 其他作品：https://www.jiaokey.com/tag/鲁晨光编著.html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关键词搜索：https://www.jiaokey.com/tag/沪吉诃德和深桑丘：戏说中国股市二十多年.html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