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  冰心专集经典彩绘本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  冰心专集经典彩绘本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本书出售、求购地址：https://www.jiaokey.com/book/detail/12646351.html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关键词搜索：https://www.jiaokey.com/tag/小桔灯  冰心专集经典彩绘本.html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