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书名：写意国画技法速成：动物图本</w:t>
      </w:r>
    </w:p>
    <w:p>
      <w:r>
        <w:t>作者：宁佳录，裴丽华著</w:t>
      </w:r>
    </w:p>
    <w:p>
      <w:r>
        <w:t>出版社：天津：天津人民美术出版社；全国优秀出版社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写意国画技法速成：动物图本 评论地址：https://www.jiaokey.com/book/detail/12646319.html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