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书名：苹果树修剪一点通</w:t>
      </w:r>
    </w:p>
    <w:p>
      <w:r>
        <w:t>作者：刘炳辉编著</w:t>
      </w:r>
    </w:p>
    <w:p>
      <w:r>
        <w:t>出版社：西安:陕西科学技术出版社,1999.12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苹果树修剪一点通 评论地址：https://www.jiaokey.com/book/detail/12646303.html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