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2010  5  售楼中心、样板房、住宅  中英文本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2010  5  售楼中心、样板房、住宅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本书出售、求购地址：https://www.jiaokey.com/book/detail/12646256.html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关键词搜索：https://www.jiaokey.com/tag/国际室内设计年鉴  2010  5  售楼中心、样板房、住宅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