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X3实体设计与数控加工项目案例解析</w:t>
      </w:r>
    </w:p>
    <w:p>
      <w:r>
        <w:rPr>
          <w:rFonts w:ascii="宋体" w:hAnsi="宋体" w:eastAsia="宋体"/>
          <w:sz w:val="24"/>
        </w:rPr>
        <w:t>高长银，刘铁军，何文斌，赵汶编著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X3实体设计与数控加工项目案例解析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高长银，刘铁军，何文斌，赵汶编著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本书出售、求购地址：https://www.jiaokey.com/book/detail/12646204.html</w:t>
      </w:r>
    </w:p>
    <w:p>
      <w:r>
        <w:t>更多相关图书推荐：https://www.jiaokey.com</w:t>
      </w:r>
    </w:p>
    <w:p>
      <w:r>
        <w:t>高长银，刘铁军，何文斌，赵汶编著 其他作品：https://www.jiaokey.com/tag/高长银，刘铁军，何文斌，赵汶编著.html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X3实体设计与数控加工项目案例解析.html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