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书名：文化基因与社会变迁  中国社会主义路径走向的民族文化解析</w:t>
      </w:r>
    </w:p>
    <w:p>
      <w:r>
        <w:t>作者：赵传海编著</w:t>
      </w:r>
    </w:p>
    <w:p>
      <w:r>
        <w:t>出版社：开封：河南大学出版社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文化基因与社会变迁  中国社会主义路径走向的民族文化解析 评论地址：https://www.jiaokey.com/book/detail/12646171.html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