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群与格引论  有限群与正定有理格  英文</w:t>
      </w:r>
    </w:p>
    <w:p>
      <w:r>
        <w:rPr>
          <w:rFonts w:ascii="宋体" w:hAnsi="宋体" w:eastAsia="宋体"/>
          <w:sz w:val="24"/>
        </w:rPr>
        <w:t>（美）Robert L. Griess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群与格引论  有限群与正定有理格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L. Griess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本书出售、求购地址：https://www.jiaokey.com/book/detail/12646137.html</w:t>
      </w:r>
    </w:p>
    <w:p>
      <w:r>
        <w:t>更多相关图书推荐：https://www.jiaokey.com</w:t>
      </w:r>
    </w:p>
    <w:p>
      <w:r>
        <w:t>（美）Robert L. Griess 其他作品：https://www.jiaokey.com/tag/（美）Robert L. Griess.html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关键词搜索：https://www.jiaokey.com/tag/群与格引论  有限群与正定有理格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