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书名：西方的智慧  1  英文版</w:t>
      </w:r>
    </w:p>
    <w:p>
      <w:r>
        <w:t>作者:罗素著</w:t>
      </w:r>
    </w:p>
    <w:p>
      <w:r>
        <w:t>出版社:北京:中央编译出版社,2010.01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西方的智慧  1  英文版评论地址：https://www.jiaokey.com/book/detail/12646067.html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