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基因X  英文版</w:t>
      </w:r>
    </w:p>
    <w:p>
      <w:r>
        <w:rPr>
          <w:rFonts w:ascii="宋体" w:hAnsi="宋体" w:eastAsia="宋体"/>
          <w:sz w:val="24"/>
        </w:rPr>
        <w:t>（美）Jocelyn E.Krebs，（美）Elliott S.Goldstein，（美）Stephen T.Kilpatrick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基因X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（美）Jocelyn E.Krebs，（美）Elliott S.Goldstein，（美）Stephen T.Kilpatrick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本书出售、求购地址：https://www.jiaokey.com/book/detail/12646064.html</w:t>
      </w:r>
    </w:p>
    <w:p>
      <w:r>
        <w:t>更多相关图书推荐：https://www.jiaokey.com</w:t>
      </w:r>
    </w:p>
    <w:p>
      <w:r>
        <w:t>（美）Jocelyn E.Krebs，（美）Elliott S.Goldstein，（美）Stephen T.Kilpatrick 其他作品：https://www.jiaokey.com/tag/（美）Jocelyn E.Krebs，（美）Elliott S.Goldstein，（美）Stephen T.Kilpatrick.html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关键词搜索：https://www.jiaokey.com/tag/基因X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