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物理化学教学与学习指南  配套高教版《物理化学》  第5版</w:t>
      </w:r>
    </w:p>
    <w:p>
      <w:r>
        <w:rPr>
          <w:rFonts w:ascii="宋体" w:hAnsi="宋体" w:eastAsia="宋体"/>
          <w:sz w:val="24"/>
        </w:rPr>
        <w:t>黑恩成，史济斌，彭昌军等编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物理化学教学与学习指南  配套高教版《物理化学》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黑恩成，史济斌，彭昌军等编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本书出售、求购地址：https://www.jiaokey.com/book/detail/12646035.html</w:t>
      </w:r>
    </w:p>
    <w:p>
      <w:r>
        <w:t>更多相关图书推荐：https://www.jiaokey.com</w:t>
      </w:r>
    </w:p>
    <w:p>
      <w:r>
        <w:t>黑恩成，史济斌，彭昌军等编 其他作品：https://www.jiaokey.com/tag/黑恩成，史济斌，彭昌军等编.html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关键词搜索：https://www.jiaokey.com/tag/物理化学教学与学习指南  配套高教版《物理化学》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