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外国名家作品选粹  普桑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外国名家作品选粹  普桑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本书出售、求购地址：https://www.jiaokey.com/book/detail/12645999.html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关键词搜索：https://www.jiaokey.com/tag/外国名家作品选粹  普桑.html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