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电子元器件可靠性技术教程</w:t>
      </w:r>
    </w:p>
    <w:p>
      <w:r>
        <w:rPr>
          <w:rFonts w:ascii="宋体" w:hAnsi="宋体" w:eastAsia="宋体"/>
          <w:sz w:val="24"/>
        </w:rPr>
        <w:t>付桂翠，陈颖，张素娟编著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电子元器件可靠性技术教程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付桂翠，陈颖，张素娟编著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本书出售、求购地址：https://www.jiaokey.com/book/detail/12645975.html</w:t>
      </w:r>
    </w:p>
    <w:p>
      <w:r>
        <w:t>更多相关图书推荐：https://www.jiaokey.com</w:t>
      </w:r>
    </w:p>
    <w:p>
      <w:r>
        <w:t>付桂翠，陈颖，张素娟编著 其他作品：https://www.jiaokey.com/tag/付桂翠，陈颖，张素娟编著.html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关键词搜索：https://www.jiaokey.com/tag/电子元器件可靠性技术教程.html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