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国家司法考试卷四论述题精讲  2010版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国家司法考试卷四论述题精讲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本书出售、求购地址：https://www.jiaokey.com/book/detail/12645972.html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关键词搜索：https://www.jiaokey.com/tag/国家司法考试卷四论述题精讲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