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每日交易心理训练  101条规则把您训练成交易心理学专家</w:t>
      </w:r>
    </w:p>
    <w:p>
      <w:r>
        <w:rPr>
          <w:rFonts w:ascii="宋体" w:hAnsi="宋体" w:eastAsia="宋体"/>
          <w:sz w:val="24"/>
        </w:rPr>
        <w:t>（美）布里特·N.斯蒂恩博格著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5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每日交易心理训练  101条规则把您训练成交易心理学专家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（美）布里特·N.斯蒂恩博格著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投资-经济心理学-投资-经济心理学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本书出售、求购地址：https://www.jiaokey.com/book/detail/12645967.html</w:t>
      </w:r>
    </w:p>
    <w:p>
      <w:r>
        <w:t>更多相关图书推荐：https://www.jiaokey.com</w:t>
      </w:r>
    </w:p>
    <w:p>
      <w:r>
        <w:t>（美）布里特·N.斯蒂恩博格著 其他作品：https://www.jiaokey.com/tag/（美）布里特·N.斯蒂恩博格著.html</w:t>
      </w:r>
    </w:p>
    <w:p>
      <w:r>
        <w:t>沈阳:万卷出版公司,2010.07 出版图书：https://www.jiaokey.com/tag/沈阳:万卷出版公司,2010.07.html</w:t>
      </w:r>
    </w:p>
    <w:p>
      <w:r>
        <w:t>关键词搜索：https://www.jiaokey.com/tag/投资-经济心理学-投资-经济心理学.html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