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逻辑交易者  把ACD方法用到极致</w:t>
      </w:r>
    </w:p>
    <w:p>
      <w:r>
        <w:rPr>
          <w:rFonts w:ascii="宋体" w:hAnsi="宋体" w:eastAsia="宋体"/>
          <w:sz w:val="24"/>
        </w:rPr>
        <w:t>马克·费舍尔（MarkB.Fisher）著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逻辑交易者  把ACD方法用到极致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马克·费舍尔（MarkB.Fisher）著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本书出售、求购地址：https://www.jiaokey.com/book/detail/12645966.html</w:t>
      </w:r>
    </w:p>
    <w:p>
      <w:r>
        <w:t>更多相关图书推荐：https://www.jiaokey.com</w:t>
      </w:r>
    </w:p>
    <w:p>
      <w:r>
        <w:t>马克·费舍尔（MarkB.Fisher）著 其他作品：https://www.jiaokey.com/tag/马克·费舍尔（MarkB.Fisher）著.html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关键词搜索：https://www.jiaokey.com/tag/逻辑交易者  把ACD方法用到极致.html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