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书名：艺海凝晖  当代中国画坛名家二十四人</w:t>
      </w:r>
    </w:p>
    <w:p>
      <w:r>
        <w:t>作者：雒青之著</w:t>
      </w:r>
    </w:p>
    <w:p>
      <w:r>
        <w:t>出版社：兰州：甘肃人民美术出版社</w:t>
      </w:r>
    </w:p>
    <w:p>
      <w:r>
        <w:t>出版日期：2010.06</w:t>
      </w:r>
    </w:p>
    <w:p>
      <w:r>
        <w:t>总页数：241</w:t>
      </w:r>
    </w:p>
    <w:p>
      <w:r>
        <w:t>更多请访问教客网: www.jiaokey.com</w:t>
      </w:r>
    </w:p>
    <w:p>
      <w:r>
        <w:t>艺海凝晖  当代中国画坛名家二十四人 评论地址：https://www.jiaokey.com/book/detail/12645956.html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