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经济学的真相  13个严重经济学谬误</w:t>
      </w:r>
    </w:p>
    <w:p>
      <w:r>
        <w:rPr>
          <w:rFonts w:ascii="宋体" w:hAnsi="宋体" w:eastAsia="宋体"/>
          <w:sz w:val="24"/>
        </w:rPr>
        <w:t>（英）米香著；靳继东，焦玉娇译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经济学的真相  13个严重经济学谬误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（英）米香著；靳继东，焦玉娇译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本书出售、求购地址：https://www.jiaokey.com/book/detail/12645927.html</w:t>
      </w:r>
    </w:p>
    <w:p>
      <w:r>
        <w:t>更多相关图书推荐：https://www.jiaokey.com</w:t>
      </w:r>
    </w:p>
    <w:p>
      <w:r>
        <w:t>（英）米香著；靳继东，焦玉娇译 其他作品：https://www.jiaokey.com/tag/（英）米香著；靳继东，焦玉娇译.html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关键词搜索：https://www.jiaokey.com/tag/经济学的真相  13个严重经济学谬误.html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