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书名：台湾危机管理模式研究</w:t>
      </w:r>
    </w:p>
    <w:p>
      <w:r>
        <w:t>作者：陈先才著</w:t>
      </w:r>
    </w:p>
    <w:p>
      <w:r>
        <w:t>出版社：北京：九州出版社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台湾危机管理模式研究 评论地址：https://www.jiaokey.com/book/detail/12645926.html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