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书名：唐朝到底是怎么回事  2  贞观之治</w:t>
      </w:r>
    </w:p>
    <w:p>
      <w:r>
        <w:t>作者：墨香满楼著</w:t>
      </w:r>
    </w:p>
    <w:p>
      <w:r>
        <w:t>出版社：武汉：武汉出版社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唐朝到底是怎么回事  2  贞观之治 评论地址：https://www.jiaokey.com/book/detail/12645911.html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