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书名：谁动了你的命运？  态度改变人生</w:t>
      </w:r>
    </w:p>
    <w:p>
      <w:r>
        <w:t>作者：李立之主编</w:t>
      </w:r>
    </w:p>
    <w:p>
      <w:r>
        <w:t>出版社：北京：金城出版社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谁动了你的命运？  态度改变人生 评论地址：https://www.jiaokey.com/book/detail/12645896.html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