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书名：专利制度企业内化理论与实证研究</w:t>
      </w:r>
    </w:p>
    <w:p>
      <w:r>
        <w:t>作者：陈家宏著</w:t>
      </w:r>
    </w:p>
    <w:p>
      <w:r>
        <w:t>出版社：成都：西南交通大学出版社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专利制度企业内化理论与实证研究 评论地址：https://www.jiaokey.com/book/detail/12645881.html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