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市政工程工程量清单计量计价案例分析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市政工程工程量清单计量计价案例分析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本书出售、求购地址：https://www.jiaokey.com/book/detail/12645879.html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关键词搜索：https://www.jiaokey.com/tag/市政工程工程量清单计量计价案例分析.html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