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书名：行政职业能力测验速决法</w:t>
      </w:r>
    </w:p>
    <w:p>
      <w:r>
        <w:t>作者：李国灵，江国才，何元森等编著</w:t>
      </w:r>
    </w:p>
    <w:p>
      <w:r>
        <w:t>出版社：成都：电子科技大学出版社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行政职业能力测验速决法 评论地址：https://www.jiaokey.com/book/detail/12645874.html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