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现代人际传播视野中的手机传播研究</w:t>
      </w:r>
    </w:p>
    <w:p>
      <w:r>
        <w:rPr>
          <w:rFonts w:ascii="宋体" w:hAnsi="宋体" w:eastAsia="宋体"/>
          <w:sz w:val="24"/>
        </w:rPr>
        <w:t>黄瑞玲，肖尧中著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现代人际传播视野中的手机传播研究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黄瑞玲，肖尧中著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本书出售、求购地址：https://www.jiaokey.com/book/detail/12645823.html</w:t>
      </w:r>
    </w:p>
    <w:p>
      <w:r>
        <w:t>更多相关图书推荐：https://www.jiaokey.com</w:t>
      </w:r>
    </w:p>
    <w:p>
      <w:r>
        <w:t>黄瑞玲，肖尧中著 其他作品：https://www.jiaokey.com/tag/黄瑞玲，肖尧中著.html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关键词搜索：https://www.jiaokey.com/tag/现代人际传播视野中的手机传播研究.html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