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发现的艺术  中国观赏石品鉴与收藏</w:t>
      </w:r>
    </w:p>
    <w:p>
      <w:r>
        <w:rPr>
          <w:rFonts w:ascii="宋体" w:hAnsi="宋体" w:eastAsia="宋体"/>
          <w:sz w:val="24"/>
        </w:rPr>
        <w:t>沈丽雅，夏肇明著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发现的艺术  中国观赏石品鉴与收藏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沈丽雅，夏肇明著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奇石-收藏-中国-鉴赏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本书出售、求购地址：https://www.jiaokey.com/book/detail/12645819.html</w:t>
      </w:r>
    </w:p>
    <w:p>
      <w:r>
        <w:t>更多相关图书推荐：https://www.jiaokey.com</w:t>
      </w:r>
    </w:p>
    <w:p>
      <w:r>
        <w:t>沈丽雅，夏肇明著 其他作品：https://www.jiaokey.com/tag/沈丽雅，夏肇明著.html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关键词搜索：https://www.jiaokey.com/tag/奇石-收藏-中国-鉴赏.html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