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书名：中西医临床用药手册  耳鼻咽喉口腔科分册</w:t>
      </w:r>
    </w:p>
    <w:p>
      <w:r>
        <w:t>作者：何清湖，周慎主编</w:t>
      </w:r>
    </w:p>
    <w:p>
      <w:r>
        <w:t>出版社：长沙:湖南科学技术出版社,2010.05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中西医临床用药手册  耳鼻咽喉口腔科分册 评论地址：https://www.jiaokey.com/book/detail/12645813.html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