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安徒生故乡——丹麦  2010-2011版丹麦旅游指南</w:t>
      </w:r>
    </w:p>
    <w:p>
      <w:r>
        <w:rPr>
          <w:rFonts w:ascii="宋体" w:hAnsi="宋体" w:eastAsia="宋体"/>
          <w:sz w:val="24"/>
        </w:rPr>
        <w:t>甄建国著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安徒生故乡——丹麦  2010-2011版丹麦旅游指南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本书出售、求购地址：https://www.jiaokey.com/book/detail/12645792.html</w:t>
      </w:r>
    </w:p>
    <w:p>
      <w:r>
        <w:t>更多相关图书推荐：https://www.jiaokey.com</w:t>
      </w:r>
    </w:p>
    <w:p>
      <w:r>
        <w:t>甄建国著 其他作品：https://www.jiaokey.com/tag/甄建国著.html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关键词搜索：https://www.jiaokey.com/tag/安徒生故乡——丹麦  2010-2011版丹麦旅游指南.html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