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书名：印度洋明珠——斯里兰卡  2010-2011版斯里兰卡旅游指南</w:t>
      </w:r>
    </w:p>
    <w:p>
      <w:r>
        <w:t>作者：江勤政著</w:t>
      </w:r>
    </w:p>
    <w:p>
      <w:r>
        <w:t>出版社：上海：上海锦绣文章出版社</w:t>
      </w:r>
    </w:p>
    <w:p>
      <w:r>
        <w:t>出版日期：2010.08</w:t>
      </w:r>
    </w:p>
    <w:p>
      <w:r>
        <w:t>总页数：183</w:t>
      </w:r>
    </w:p>
    <w:p>
      <w:r>
        <w:t>更多请访问教客网: www.jiaokey.com</w:t>
      </w:r>
    </w:p>
    <w:p>
      <w:r>
        <w:t>印度洋明珠——斯里兰卡  2010-2011版斯里兰卡旅游指南 评论地址：https://www.jiaokey.com/book/detail/12645791.html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