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书名：文化盛宴  法国  2010-2011版法国旅游指南</w:t>
      </w:r>
    </w:p>
    <w:p>
      <w:r>
        <w:t>作者：施燕华著</w:t>
      </w:r>
    </w:p>
    <w:p>
      <w:r>
        <w:t>出版社：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文化盛宴  法国  2010-2011版法国旅游指南 评论地址：https://www.jiaokey.com/book/detail/12645789.html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