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沙漠绿洲——沙特阿拉伯  2010-2011版沙特阿拉伯旅游指南</w:t>
      </w:r>
    </w:p>
    <w:p>
      <w:r>
        <w:rPr>
          <w:rFonts w:ascii="宋体" w:hAnsi="宋体" w:eastAsia="宋体"/>
          <w:sz w:val="24"/>
        </w:rPr>
        <w:t>郑达庸，李中著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沙漠绿洲——沙特阿拉伯  2010-2011版沙特阿拉伯旅游指南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郑达庸，李中著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本书出售、求购地址：https://www.jiaokey.com/book/detail/12645787.html</w:t>
      </w:r>
    </w:p>
    <w:p>
      <w:r>
        <w:t>更多相关图书推荐：https://www.jiaokey.com</w:t>
      </w:r>
    </w:p>
    <w:p>
      <w:r>
        <w:t>郑达庸，李中著 其他作品：https://www.jiaokey.com/tag/郑达庸，李中著.html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关键词搜索：https://www.jiaokey.com/tag/沙漠绿洲——沙特阿拉伯  2010-2011版沙特阿拉伯旅游指南.html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