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书名：花园国度——马来西亚  2010-2011版马来西亚旅游指南</w:t>
      </w:r>
    </w:p>
    <w:p>
      <w:r>
        <w:t>作者：甄建国著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花园国度——马来西亚  2010-2011版马来西亚旅游指南 评论地址：https://www.jiaokey.com/book/detail/12645785.html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