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激发你的潜能  通向成功人生的9堂必修课</w:t>
      </w:r>
    </w:p>
    <w:p>
      <w:r>
        <w:rPr>
          <w:rFonts w:ascii="宋体" w:hAnsi="宋体" w:eastAsia="宋体"/>
          <w:sz w:val="24"/>
        </w:rPr>
        <w:t>（美）阿特金森著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激发你的潜能  通向成功人生的9堂必修课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本书出售、求购地址：https://www.jiaokey.com/book/detail/12645768.html</w:t>
      </w:r>
    </w:p>
    <w:p>
      <w:r>
        <w:t>更多相关图书推荐：https://www.jiaokey.com</w:t>
      </w:r>
    </w:p>
    <w:p>
      <w:r>
        <w:t>（美）阿特金森著 其他作品：https://www.jiaokey.com/tag/（美）阿特金森著.html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关键词搜索：https://www.jiaokey.com/tag/激发你的潜能  通向成功人生的9堂必修课.html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