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书名：美国对台政策新解</w:t>
      </w:r>
    </w:p>
    <w:p>
      <w:r>
        <w:t>作者：沈惠平著</w:t>
      </w:r>
    </w:p>
    <w:p>
      <w:r>
        <w:t>出版社：北京：九州出版社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美国对台政策新解 评论地址：https://www.jiaokey.com/book/detail/12645732.html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