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书名：一个美国外交官使华记</w:t>
      </w:r>
    </w:p>
    <w:p>
      <w:r>
        <w:t>作者：保罗·S.芮恩施著</w:t>
      </w:r>
    </w:p>
    <w:p>
      <w:r>
        <w:t>出版社：北京:文化艺术出版社,2010.08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一个美国外交官使华记 评论地址：https://www.jiaokey.com/book/detail/12645719.html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