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  艺术历程与情感世界</w:t>
      </w:r>
    </w:p>
    <w:p>
      <w:r>
        <w:t>作者：杨先让著</w:t>
      </w:r>
    </w:p>
    <w:p>
      <w:r>
        <w:t>出版社：济南：齐鲁书社</w:t>
      </w:r>
    </w:p>
    <w:p>
      <w:r>
        <w:t>出版日期：2010.08</w:t>
      </w:r>
    </w:p>
    <w:p>
      <w:r>
        <w:t>总页数：272</w:t>
      </w:r>
    </w:p>
    <w:p>
      <w:r>
        <w:t>更多请访问教客网: www.jiaokey.com</w:t>
      </w:r>
    </w:p>
    <w:p>
      <w:r>
        <w:t>徐悲鸿  艺术历程与情感世界 评论地址：https://www.jiaokey.com/book/detail/12645715.html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