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书名：新编饮食宜忌与搭配速查图解</w:t>
      </w:r>
    </w:p>
    <w:p>
      <w:r>
        <w:t>作者：欧广升编著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新编饮食宜忌与搭配速查图解 评论地址：https://www.jiaokey.com/book/detail/12645698.html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