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中国企业境外上市实务指引</w:t>
      </w:r>
    </w:p>
    <w:p>
      <w:r>
        <w:rPr>
          <w:rFonts w:ascii="宋体" w:hAnsi="宋体" w:eastAsia="宋体"/>
          <w:sz w:val="24"/>
        </w:rPr>
        <w:t>陈昱翰主编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中国企业境外上市实务指引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资本市场-简介-世界-上市公司-研究-中国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本书出售、求购地址：https://www.jiaokey.com/book/detail/12645692.html</w:t>
      </w:r>
    </w:p>
    <w:p>
      <w:r>
        <w:t>更多相关图书推荐：https://www.jiaokey.com</w:t>
      </w:r>
    </w:p>
    <w:p>
      <w:r>
        <w:t>陈昱翰主编 其他作品：https://www.jiaokey.com/tag/陈昱翰主编.html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关键词搜索：https://www.jiaokey.com/tag/资本市场-简介-世界-上市公司-研究-中国.html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