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书名：公司菜鸟成为职场牛人的完全教程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公司菜鸟成为职场牛人的完全教程 评论地址：https://www.jiaokey.com/book/detail/12645683.html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