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书名：聚丙烯纤维半刚性基层抗裂性能研究</w:t>
      </w:r>
    </w:p>
    <w:p>
      <w:r>
        <w:t>作者：李清富，张鹏，刘晨辉著</w:t>
      </w:r>
    </w:p>
    <w:p>
      <w:r>
        <w:t>出版社：郑州:黄河水利出版社,2010.06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聚丙烯纤维半刚性基层抗裂性能研究 评论地址：https://www.jiaokey.com/book/detail/12645654.html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