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探索地表的奥秘  岩石与特殊地质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探索地表的奥秘  岩石与特殊地质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本书出售、求购地址：https://www.jiaokey.com/book/detail/12645613.html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关键词搜索：https://www.jiaokey.com/tag/探索地表的奥秘  岩石与特殊地质.html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