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沧海桑田  地球之形成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沧海桑田  地球之形成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本书出售、求购地址：https://www.jiaokey.com/book/detail/12645585.html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关键词搜索：https://www.jiaokey.com/tag/沧海桑田  地球之形成.html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