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寻找地球的宝藏  化石与矿物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寻找地球的宝藏  化石与矿物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本书出售、求购地址：https://www.jiaokey.com/book/detail/12645584.html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关键词搜索：https://www.jiaokey.com/tag/寻找地球的宝藏  化石与矿物.html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