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地球上失落的生命  大灭绝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地球上失落的生命  大灭绝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本书出售、求购地址：https://www.jiaokey.com/book/detail/12645583.html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关键词搜索：https://www.jiaokey.com/tag/地球上失落的生命  大灭绝.html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