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  原理、应用和问题  英文版</w:t>
      </w:r>
    </w:p>
    <w:p>
      <w:r>
        <w:rPr>
          <w:rFonts w:ascii="宋体" w:hAnsi="宋体" w:eastAsia="宋体"/>
          <w:sz w:val="24"/>
        </w:rPr>
        <w:t>（美）罗伯特M.卡普兰（RobertM.Kaplan）著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  原理、应用和问题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（美）罗伯特M.卡普兰（RobertM.Kaplan）著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本书出售、求购地址：https://www.jiaokey.com/book/detail/12645548.html</w:t>
      </w:r>
    </w:p>
    <w:p>
      <w:r>
        <w:t>更多相关图书推荐：https://www.jiaokey.com</w:t>
      </w:r>
    </w:p>
    <w:p>
      <w:r>
        <w:t>（美）罗伯特M.卡普兰（RobertM.Kaplan）著 其他作品：https://www.jiaokey.com/tag/（美）罗伯特M.卡普兰（RobertM.Kaplan）著.html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关键词搜索：https://www.jiaokey.com/tag/心理测验  原理、应用和问题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