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书名：做一个快乐的奔奔族</w:t>
      </w:r>
    </w:p>
    <w:p>
      <w:r>
        <w:t>作者：汪建民编著</w:t>
      </w:r>
    </w:p>
    <w:p>
      <w:r>
        <w:t>出版社：北京：京华出版社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做一个快乐的奔奔族 评论地址：https://www.jiaokey.com/book/detail/12645539.html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