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商业摄影与美术设计的配合</w:t>
      </w:r>
    </w:p>
    <w:p>
      <w:r>
        <w:rPr>
          <w:rFonts w:ascii="宋体" w:hAnsi="宋体" w:eastAsia="宋体"/>
          <w:sz w:val="24"/>
        </w:rPr>
        <w:t>马歇尔（H·Marshll）编著；英凯译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商业摄影与美术设计的配合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马歇尔（H·Marshll）编著；英凯译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本书出售、求购地址：https://www.jiaokey.com/book/detail/12645421.html</w:t>
      </w:r>
    </w:p>
    <w:p>
      <w:r>
        <w:t>更多相关图书推荐：https://www.jiaokey.com</w:t>
      </w:r>
    </w:p>
    <w:p>
      <w:r>
        <w:t>马歇尔（H·Marshll）编著；英凯译 其他作品：https://www.jiaokey.com/tag/马歇尔（H·Marshll）编著；英凯译.html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关键词搜索：https://www.jiaokey.com/tag/商业摄影与美术设计的配合.html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