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书名：学写楷书格言</w:t>
      </w:r>
    </w:p>
    <w:p>
      <w:r>
        <w:t>作者：冉繁英作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学写楷书格言 评论地址：https://www.jiaokey.com/book/detail/12645364.html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